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EE63E" w14:textId="77777777" w:rsidR="00E62BA5" w:rsidRDefault="009C2F73" w:rsidP="00E62BA5">
      <w:pPr>
        <w:pStyle w:val="1"/>
        <w:spacing w:before="0"/>
        <w:jc w:val="center"/>
        <w:rPr>
          <w:rFonts w:ascii="Calibri" w:hAnsi="Calibri" w:cs="Calibri"/>
          <w:lang w:val="uk-UA"/>
        </w:rPr>
      </w:pPr>
      <w:bookmarkStart w:id="0" w:name="_GoBack"/>
      <w:bookmarkEnd w:id="0"/>
      <w:r w:rsidRPr="00FF15EB">
        <w:rPr>
          <w:rFonts w:ascii="Calibri" w:hAnsi="Calibri" w:cs="Calibri"/>
        </w:rPr>
        <w:t xml:space="preserve">QUESTIONNAIRE FOR UKRAINIAN COMPANIES </w:t>
      </w:r>
    </w:p>
    <w:p w14:paraId="3013F97A" w14:textId="68D3AAB8" w:rsidR="0055703F" w:rsidRPr="00E62BA5" w:rsidRDefault="009C2F73" w:rsidP="00E62BA5">
      <w:pPr>
        <w:pStyle w:val="1"/>
        <w:spacing w:before="0"/>
        <w:jc w:val="center"/>
        <w:rPr>
          <w:rFonts w:ascii="Calibri" w:hAnsi="Calibri" w:cs="Calibri"/>
          <w:lang w:val="uk-UA"/>
        </w:rPr>
      </w:pPr>
      <w:r w:rsidRPr="00FF15EB">
        <w:rPr>
          <w:rFonts w:ascii="Calibri" w:hAnsi="Calibri" w:cs="Calibri"/>
        </w:rPr>
        <w:t>for cooperation with Japan ESCO</w:t>
      </w:r>
    </w:p>
    <w:tbl>
      <w:tblPr>
        <w:tblStyle w:val="aff2"/>
        <w:tblW w:w="10349" w:type="dxa"/>
        <w:tblInd w:w="-885" w:type="dxa"/>
        <w:tblLook w:val="04A0" w:firstRow="1" w:lastRow="0" w:firstColumn="1" w:lastColumn="0" w:noHBand="0" w:noVBand="1"/>
      </w:tblPr>
      <w:tblGrid>
        <w:gridCol w:w="5700"/>
        <w:gridCol w:w="4649"/>
      </w:tblGrid>
      <w:tr w:rsidR="00731C5A" w:rsidRPr="00FF15EB" w14:paraId="3EE8782D" w14:textId="4FC83623" w:rsidTr="00731C5A">
        <w:tc>
          <w:tcPr>
            <w:tcW w:w="10349" w:type="dxa"/>
            <w:gridSpan w:val="2"/>
          </w:tcPr>
          <w:p w14:paraId="4ED1BD12" w14:textId="6726A089" w:rsidR="00731C5A" w:rsidRPr="00FF15EB" w:rsidRDefault="00731C5A" w:rsidP="00731C5A">
            <w:pPr>
              <w:pStyle w:val="21"/>
              <w:ind w:right="-329"/>
              <w:outlineLvl w:val="1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  <w:sz w:val="28"/>
                <w:szCs w:val="28"/>
              </w:rPr>
              <w:t>1. Corporate Information</w:t>
            </w:r>
          </w:p>
        </w:tc>
      </w:tr>
      <w:tr w:rsidR="00731C5A" w:rsidRPr="00FF15EB" w14:paraId="6861A1C7" w14:textId="5F4F4C01" w:rsidTr="002562D0">
        <w:tc>
          <w:tcPr>
            <w:tcW w:w="5700" w:type="dxa"/>
          </w:tcPr>
          <w:p w14:paraId="77573A39" w14:textId="1805B3D4" w:rsidR="00731C5A" w:rsidRPr="00FF15EB" w:rsidRDefault="00731C5A" w:rsidP="00731C5A">
            <w:pPr>
              <w:pStyle w:val="a0"/>
              <w:numPr>
                <w:ilvl w:val="1"/>
                <w:numId w:val="18"/>
              </w:numPr>
              <w:ind w:right="-329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Name of the company / organization:</w:t>
            </w:r>
          </w:p>
        </w:tc>
        <w:tc>
          <w:tcPr>
            <w:tcW w:w="4649" w:type="dxa"/>
          </w:tcPr>
          <w:p w14:paraId="0023B4DC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</w:rPr>
            </w:pPr>
          </w:p>
        </w:tc>
      </w:tr>
      <w:tr w:rsidR="00731C5A" w:rsidRPr="00FF15EB" w14:paraId="7A08A7B5" w14:textId="74DDFE03" w:rsidTr="002562D0">
        <w:tc>
          <w:tcPr>
            <w:tcW w:w="5700" w:type="dxa"/>
          </w:tcPr>
          <w:p w14:paraId="04883FEA" w14:textId="53BE6892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1" w:right="-329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1.2 EDRPOU code / Registration number:</w:t>
            </w:r>
          </w:p>
        </w:tc>
        <w:tc>
          <w:tcPr>
            <w:tcW w:w="4649" w:type="dxa"/>
          </w:tcPr>
          <w:p w14:paraId="0366ABBC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</w:rPr>
            </w:pPr>
          </w:p>
        </w:tc>
      </w:tr>
      <w:tr w:rsidR="00731C5A" w:rsidRPr="00FF15EB" w14:paraId="369DD6FB" w14:textId="14D709B7" w:rsidTr="002562D0">
        <w:tc>
          <w:tcPr>
            <w:tcW w:w="5700" w:type="dxa"/>
          </w:tcPr>
          <w:p w14:paraId="3916B155" w14:textId="10B9A98A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1" w:right="-329"/>
              <w:rPr>
                <w:rFonts w:ascii="Calibri" w:hAnsi="Calibri" w:cs="Calibri"/>
                <w:lang w:val="uk-UA"/>
              </w:rPr>
            </w:pPr>
            <w:r w:rsidRPr="00FF15EB">
              <w:rPr>
                <w:rFonts w:ascii="Calibri" w:hAnsi="Calibri" w:cs="Calibri"/>
              </w:rPr>
              <w:t>1.3 Authorized capital (USD):</w:t>
            </w:r>
          </w:p>
        </w:tc>
        <w:tc>
          <w:tcPr>
            <w:tcW w:w="4649" w:type="dxa"/>
          </w:tcPr>
          <w:p w14:paraId="189C70B9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</w:rPr>
            </w:pPr>
          </w:p>
        </w:tc>
      </w:tr>
      <w:tr w:rsidR="00731C5A" w:rsidRPr="00FF15EB" w14:paraId="0C70DEEF" w14:textId="449D285F" w:rsidTr="002562D0">
        <w:tc>
          <w:tcPr>
            <w:tcW w:w="5700" w:type="dxa"/>
          </w:tcPr>
          <w:p w14:paraId="604D3180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1.4 Legal address:</w:t>
            </w:r>
          </w:p>
        </w:tc>
        <w:tc>
          <w:tcPr>
            <w:tcW w:w="4649" w:type="dxa"/>
          </w:tcPr>
          <w:p w14:paraId="5C22A312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</w:rPr>
            </w:pPr>
          </w:p>
        </w:tc>
      </w:tr>
      <w:tr w:rsidR="00731C5A" w:rsidRPr="00FF15EB" w14:paraId="6A0B3B2F" w14:textId="37D6CC38" w:rsidTr="002562D0">
        <w:tc>
          <w:tcPr>
            <w:tcW w:w="5700" w:type="dxa"/>
          </w:tcPr>
          <w:p w14:paraId="61252BB9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1.5 Website / web page (if any):</w:t>
            </w:r>
          </w:p>
        </w:tc>
        <w:tc>
          <w:tcPr>
            <w:tcW w:w="4649" w:type="dxa"/>
          </w:tcPr>
          <w:p w14:paraId="466562A6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</w:rPr>
            </w:pPr>
          </w:p>
        </w:tc>
      </w:tr>
      <w:tr w:rsidR="00731C5A" w:rsidRPr="00FF15EB" w14:paraId="21E0905D" w14:textId="77777777" w:rsidTr="00731C5A">
        <w:tc>
          <w:tcPr>
            <w:tcW w:w="10349" w:type="dxa"/>
            <w:gridSpan w:val="2"/>
          </w:tcPr>
          <w:p w14:paraId="1E4D9883" w14:textId="77777777" w:rsidR="00731C5A" w:rsidRPr="00FF15EB" w:rsidRDefault="00731C5A" w:rsidP="00731C5A">
            <w:pPr>
              <w:pStyle w:val="21"/>
              <w:ind w:right="-329"/>
              <w:outlineLvl w:val="1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  <w:sz w:val="28"/>
                <w:szCs w:val="28"/>
              </w:rPr>
              <w:t>2. Business Information / Activity Information</w:t>
            </w:r>
          </w:p>
        </w:tc>
      </w:tr>
      <w:tr w:rsidR="00731C5A" w:rsidRPr="00FF15EB" w14:paraId="40120F69" w14:textId="0088A6B7" w:rsidTr="002562D0">
        <w:tc>
          <w:tcPr>
            <w:tcW w:w="5700" w:type="dxa"/>
          </w:tcPr>
          <w:p w14:paraId="3F0F1128" w14:textId="58E7BEBD" w:rsidR="00731C5A" w:rsidRPr="00FF15EB" w:rsidRDefault="00731C5A" w:rsidP="00731C5A">
            <w:pPr>
              <w:pStyle w:val="a0"/>
              <w:numPr>
                <w:ilvl w:val="1"/>
                <w:numId w:val="11"/>
              </w:numPr>
              <w:ind w:right="-329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The main activity of the company:</w:t>
            </w:r>
          </w:p>
        </w:tc>
        <w:tc>
          <w:tcPr>
            <w:tcW w:w="4649" w:type="dxa"/>
          </w:tcPr>
          <w:p w14:paraId="15707A3F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</w:rPr>
            </w:pPr>
          </w:p>
        </w:tc>
      </w:tr>
      <w:tr w:rsidR="00731C5A" w:rsidRPr="00FF15EB" w14:paraId="07AE54D1" w14:textId="4C2B81BA" w:rsidTr="002562D0">
        <w:tc>
          <w:tcPr>
            <w:tcW w:w="5700" w:type="dxa"/>
          </w:tcPr>
          <w:p w14:paraId="0FE60DDB" w14:textId="6F11B727" w:rsidR="00731C5A" w:rsidRPr="00FF15EB" w:rsidRDefault="00731C5A" w:rsidP="00731C5A">
            <w:pPr>
              <w:pStyle w:val="a0"/>
              <w:numPr>
                <w:ilvl w:val="1"/>
                <w:numId w:val="11"/>
              </w:numPr>
              <w:ind w:right="-329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Number of employees:</w:t>
            </w:r>
          </w:p>
        </w:tc>
        <w:tc>
          <w:tcPr>
            <w:tcW w:w="4649" w:type="dxa"/>
          </w:tcPr>
          <w:p w14:paraId="3C1CA7B8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</w:rPr>
            </w:pPr>
          </w:p>
        </w:tc>
      </w:tr>
      <w:tr w:rsidR="00731C5A" w:rsidRPr="00FF15EB" w14:paraId="6AC4A5B3" w14:textId="25196C2E" w:rsidTr="002562D0">
        <w:tc>
          <w:tcPr>
            <w:tcW w:w="5700" w:type="dxa"/>
          </w:tcPr>
          <w:p w14:paraId="45F889A0" w14:textId="7CA8DCF8" w:rsidR="00731C5A" w:rsidRPr="00FF15EB" w:rsidRDefault="00731C5A" w:rsidP="00731C5A">
            <w:pPr>
              <w:pStyle w:val="a0"/>
              <w:numPr>
                <w:ilvl w:val="1"/>
                <w:numId w:val="11"/>
              </w:numPr>
              <w:ind w:right="-329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Revenue in 2020 (USD):</w:t>
            </w:r>
          </w:p>
        </w:tc>
        <w:tc>
          <w:tcPr>
            <w:tcW w:w="4649" w:type="dxa"/>
          </w:tcPr>
          <w:p w14:paraId="5B57F441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</w:rPr>
            </w:pPr>
          </w:p>
        </w:tc>
      </w:tr>
      <w:tr w:rsidR="00731C5A" w:rsidRPr="00FF15EB" w14:paraId="7D2A5337" w14:textId="3AE17B57" w:rsidTr="002562D0">
        <w:tc>
          <w:tcPr>
            <w:tcW w:w="5700" w:type="dxa"/>
          </w:tcPr>
          <w:p w14:paraId="1515B76B" w14:textId="50EC9DDC" w:rsidR="00731C5A" w:rsidRPr="00FF15EB" w:rsidRDefault="00731C5A" w:rsidP="00731C5A">
            <w:pPr>
              <w:pStyle w:val="a0"/>
              <w:numPr>
                <w:ilvl w:val="1"/>
                <w:numId w:val="11"/>
              </w:numPr>
              <w:ind w:right="-329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Revenue in 2023 (USD):</w:t>
            </w:r>
          </w:p>
        </w:tc>
        <w:tc>
          <w:tcPr>
            <w:tcW w:w="4649" w:type="dxa"/>
          </w:tcPr>
          <w:p w14:paraId="77457CDD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</w:rPr>
            </w:pPr>
          </w:p>
        </w:tc>
      </w:tr>
      <w:tr w:rsidR="00731C5A" w:rsidRPr="00FF15EB" w14:paraId="0D8F963C" w14:textId="5BBE77A2" w:rsidTr="002562D0">
        <w:tc>
          <w:tcPr>
            <w:tcW w:w="5700" w:type="dxa"/>
          </w:tcPr>
          <w:p w14:paraId="5BC772E5" w14:textId="29EB1345" w:rsidR="00731C5A" w:rsidRPr="00FF15EB" w:rsidRDefault="00731C5A" w:rsidP="00E62BA5">
            <w:pPr>
              <w:pStyle w:val="a0"/>
              <w:numPr>
                <w:ilvl w:val="1"/>
                <w:numId w:val="11"/>
              </w:numPr>
              <w:ind w:right="-329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Geography of activity (city / region):</w:t>
            </w:r>
          </w:p>
        </w:tc>
        <w:tc>
          <w:tcPr>
            <w:tcW w:w="4649" w:type="dxa"/>
          </w:tcPr>
          <w:p w14:paraId="35005ACB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</w:rPr>
            </w:pPr>
          </w:p>
        </w:tc>
      </w:tr>
      <w:tr w:rsidR="00731C5A" w:rsidRPr="00FF15EB" w14:paraId="58E3FA39" w14:textId="77777777" w:rsidTr="002562D0">
        <w:tc>
          <w:tcPr>
            <w:tcW w:w="5700" w:type="dxa"/>
          </w:tcPr>
          <w:p w14:paraId="72149F46" w14:textId="3772A6AD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2.6 Experience with power equipment, boiler rooms, steam systems or production:</w:t>
            </w:r>
          </w:p>
        </w:tc>
        <w:tc>
          <w:tcPr>
            <w:tcW w:w="4649" w:type="dxa"/>
          </w:tcPr>
          <w:p w14:paraId="1C2F2D27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</w:rPr>
            </w:pPr>
          </w:p>
        </w:tc>
      </w:tr>
      <w:tr w:rsidR="00731C5A" w:rsidRPr="00FF15EB" w14:paraId="39EDBEB0" w14:textId="77777777" w:rsidTr="00731C5A">
        <w:tc>
          <w:tcPr>
            <w:tcW w:w="10349" w:type="dxa"/>
            <w:gridSpan w:val="2"/>
          </w:tcPr>
          <w:p w14:paraId="49D2E025" w14:textId="77777777" w:rsidR="00731C5A" w:rsidRPr="00FF15EB" w:rsidRDefault="00731C5A" w:rsidP="00850969">
            <w:pPr>
              <w:pStyle w:val="21"/>
              <w:outlineLvl w:val="1"/>
              <w:rPr>
                <w:rFonts w:ascii="Calibri" w:hAnsi="Calibri" w:cs="Calibri"/>
                <w:sz w:val="28"/>
                <w:szCs w:val="28"/>
              </w:rPr>
            </w:pPr>
            <w:r w:rsidRPr="00FF15EB">
              <w:rPr>
                <w:rFonts w:ascii="Calibri" w:hAnsi="Calibri" w:cs="Calibri"/>
                <w:sz w:val="28"/>
                <w:szCs w:val="28"/>
              </w:rPr>
              <w:t>3. Interest and Capacity for Cooperation</w:t>
            </w:r>
          </w:p>
        </w:tc>
      </w:tr>
      <w:tr w:rsidR="00731C5A" w:rsidRPr="00FF15EB" w14:paraId="0CAE3408" w14:textId="65C31990" w:rsidTr="002562D0">
        <w:tc>
          <w:tcPr>
            <w:tcW w:w="5700" w:type="dxa"/>
          </w:tcPr>
          <w:p w14:paraId="70B93835" w14:textId="1DCF65D5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3.1 Why is your company interested in cooperating with Japan ESCO in the field of steam condensate systems, energy efficiency and decarbonization?</w:t>
            </w:r>
          </w:p>
        </w:tc>
        <w:tc>
          <w:tcPr>
            <w:tcW w:w="4649" w:type="dxa"/>
          </w:tcPr>
          <w:p w14:paraId="08B885DA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</w:p>
        </w:tc>
      </w:tr>
      <w:tr w:rsidR="00731C5A" w:rsidRPr="00FF15EB" w14:paraId="5B8B2DE0" w14:textId="76958C9D" w:rsidTr="002562D0">
        <w:tc>
          <w:tcPr>
            <w:tcW w:w="5700" w:type="dxa"/>
          </w:tcPr>
          <w:p w14:paraId="120EC43E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3.2 What role can your company play in the project?</w:t>
            </w:r>
          </w:p>
        </w:tc>
        <w:tc>
          <w:tcPr>
            <w:tcW w:w="4649" w:type="dxa"/>
          </w:tcPr>
          <w:p w14:paraId="7A1E2829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/>
              </w:rPr>
            </w:pPr>
            <w:r w:rsidRPr="00FF15EB">
              <w:rPr>
                <w:rFonts w:ascii="Segoe UI Symbol" w:hAnsi="Segoe UI Symbol" w:cs="Segoe UI Symbol"/>
              </w:rPr>
              <w:t>☐</w:t>
            </w:r>
            <w:r w:rsidRPr="00FF15EB">
              <w:rPr>
                <w:rFonts w:ascii="Calibri" w:hAnsi="Calibri" w:cs="Calibri"/>
              </w:rPr>
              <w:t xml:space="preserve"> Local Manufacturing Partner</w:t>
            </w:r>
          </w:p>
          <w:p w14:paraId="71F7AE85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/>
              </w:rPr>
            </w:pPr>
            <w:r w:rsidRPr="00FF15EB">
              <w:rPr>
                <w:rFonts w:ascii="Segoe UI Symbol" w:hAnsi="Segoe UI Symbol" w:cs="Segoe UI Symbol"/>
              </w:rPr>
              <w:t>☐</w:t>
            </w:r>
            <w:r w:rsidRPr="00FF15EB">
              <w:rPr>
                <w:rFonts w:ascii="Calibri" w:hAnsi="Calibri" w:cs="Calibri"/>
              </w:rPr>
              <w:t xml:space="preserve"> Partner for installation and engineering</w:t>
            </w:r>
          </w:p>
          <w:p w14:paraId="45EF0772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/>
              </w:rPr>
            </w:pPr>
            <w:r w:rsidRPr="00FF15EB">
              <w:rPr>
                <w:rFonts w:ascii="Segoe UI Symbol" w:hAnsi="Segoe UI Symbol" w:cs="Segoe UI Symbol"/>
              </w:rPr>
              <w:t>☐</w:t>
            </w:r>
            <w:r w:rsidRPr="00FF15EB">
              <w:rPr>
                <w:rFonts w:ascii="Calibri" w:hAnsi="Calibri" w:cs="Calibri"/>
              </w:rPr>
              <w:t xml:space="preserve"> Steam measurement partner</w:t>
            </w:r>
          </w:p>
          <w:p w14:paraId="7DFD863D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/>
              </w:rPr>
            </w:pPr>
            <w:r w:rsidRPr="00FF15EB">
              <w:rPr>
                <w:rFonts w:ascii="Segoe UI Symbol" w:hAnsi="Segoe UI Symbol" w:cs="Segoe UI Symbol"/>
              </w:rPr>
              <w:t>☐</w:t>
            </w:r>
            <w:r w:rsidRPr="00FF15EB">
              <w:rPr>
                <w:rFonts w:ascii="Calibri" w:hAnsi="Calibri" w:cs="Calibri"/>
              </w:rPr>
              <w:t xml:space="preserve"> Logistics and Facility Access Partner</w:t>
            </w:r>
          </w:p>
          <w:p w14:paraId="0213CC99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/>
              </w:rPr>
            </w:pPr>
            <w:r w:rsidRPr="00FF15EB">
              <w:rPr>
                <w:rFonts w:ascii="Segoe UI Symbol" w:hAnsi="Segoe UI Symbol" w:cs="Segoe UI Symbol"/>
              </w:rPr>
              <w:t>☐</w:t>
            </w:r>
            <w:r w:rsidRPr="00FF15EB">
              <w:rPr>
                <w:rFonts w:ascii="Calibri" w:hAnsi="Calibri" w:cs="Calibri"/>
              </w:rPr>
              <w:t xml:space="preserve"> Sales / Sales Partner</w:t>
            </w:r>
          </w:p>
          <w:p w14:paraId="4C9CB591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/>
              </w:rPr>
            </w:pPr>
            <w:r w:rsidRPr="00FF15EB">
              <w:rPr>
                <w:rFonts w:ascii="Segoe UI Symbol" w:hAnsi="Segoe UI Symbol" w:cs="Segoe UI Symbol"/>
              </w:rPr>
              <w:t>☐</w:t>
            </w:r>
            <w:r w:rsidRPr="00FF15EB">
              <w:rPr>
                <w:rFonts w:ascii="Calibri" w:hAnsi="Calibri" w:cs="Calibri"/>
              </w:rPr>
              <w:t xml:space="preserve"> Дистриб’ютор</w:t>
            </w:r>
          </w:p>
          <w:p w14:paraId="32EE470F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/>
              </w:rPr>
            </w:pPr>
            <w:r w:rsidRPr="00FF15EB">
              <w:rPr>
                <w:rFonts w:ascii="Segoe UI Symbol" w:hAnsi="Segoe UI Symbol" w:cs="Segoe UI Symbol"/>
              </w:rPr>
              <w:t>☐</w:t>
            </w:r>
            <w:r w:rsidRPr="00FF15EB">
              <w:rPr>
                <w:rFonts w:ascii="Calibri" w:hAnsi="Calibri" w:cs="Calibri"/>
              </w:rPr>
              <w:t xml:space="preserve"> Partner for demonstration sites</w:t>
            </w:r>
          </w:p>
          <w:p w14:paraId="40C2530F" w14:textId="01CDD886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FF15EB">
              <w:rPr>
                <w:rFonts w:ascii="Segoe UI Symbol" w:hAnsi="Segoe UI Symbol" w:cs="Segoe UI Symbol"/>
              </w:rPr>
              <w:t>☐</w:t>
            </w:r>
            <w:r w:rsidRPr="00FF15EB">
              <w:rPr>
                <w:rFonts w:ascii="Calibri" w:hAnsi="Calibri" w:cs="Calibri"/>
              </w:rPr>
              <w:t xml:space="preserve"> Other (specify):</w:t>
            </w:r>
          </w:p>
          <w:p w14:paraId="624049D6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</w:p>
        </w:tc>
      </w:tr>
      <w:tr w:rsidR="00E62BA5" w:rsidRPr="00FF15EB" w14:paraId="7DD9B234" w14:textId="77777777" w:rsidTr="002562D0">
        <w:tc>
          <w:tcPr>
            <w:tcW w:w="5700" w:type="dxa"/>
          </w:tcPr>
          <w:p w14:paraId="146C2040" w14:textId="4E23108E" w:rsidR="00E62BA5" w:rsidRPr="00E62BA5" w:rsidRDefault="00E62BA5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3.3 </w:t>
            </w:r>
            <w:r w:rsidRPr="00E62BA5">
              <w:rPr>
                <w:rFonts w:ascii="Calibri" w:hAnsi="Calibri" w:cs="Calibri"/>
              </w:rPr>
              <w:t>Please describe your experience and your production/engineering capabilities in manufacturing technical components.</w:t>
            </w:r>
          </w:p>
        </w:tc>
        <w:tc>
          <w:tcPr>
            <w:tcW w:w="4649" w:type="dxa"/>
          </w:tcPr>
          <w:p w14:paraId="131DEB54" w14:textId="77777777" w:rsidR="00E62BA5" w:rsidRPr="00FF15EB" w:rsidRDefault="00E62BA5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Segoe UI Symbol" w:hAnsi="Segoe UI Symbol" w:cs="Segoe UI Symbol"/>
              </w:rPr>
            </w:pPr>
          </w:p>
        </w:tc>
      </w:tr>
      <w:tr w:rsidR="00731C5A" w:rsidRPr="00FF15EB" w14:paraId="16E80EE4" w14:textId="77777777" w:rsidTr="00731C5A">
        <w:tc>
          <w:tcPr>
            <w:tcW w:w="10349" w:type="dxa"/>
            <w:gridSpan w:val="2"/>
          </w:tcPr>
          <w:p w14:paraId="056BE2CA" w14:textId="77777777" w:rsidR="00731C5A" w:rsidRPr="00FF15EB" w:rsidRDefault="00731C5A" w:rsidP="00850969">
            <w:pPr>
              <w:pStyle w:val="21"/>
              <w:outlineLvl w:val="1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  <w:sz w:val="28"/>
                <w:szCs w:val="28"/>
              </w:rPr>
              <w:t>4. Technical Capacity</w:t>
            </w:r>
          </w:p>
        </w:tc>
      </w:tr>
      <w:tr w:rsidR="00731C5A" w:rsidRPr="00FF15EB" w14:paraId="3187DB67" w14:textId="42F4D4D7" w:rsidTr="002562D0">
        <w:tc>
          <w:tcPr>
            <w:tcW w:w="5700" w:type="dxa"/>
          </w:tcPr>
          <w:p w14:paraId="5F8FFA72" w14:textId="59BFDC6E" w:rsidR="00731C5A" w:rsidRPr="00FF15EB" w:rsidRDefault="00731C5A" w:rsidP="00E62BA5">
            <w:pPr>
              <w:pStyle w:val="a0"/>
              <w:numPr>
                <w:ilvl w:val="1"/>
                <w:numId w:val="20"/>
              </w:numPr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  <w:b/>
                <w:bCs/>
              </w:rPr>
              <w:t>Availability of technical equipment that can be involved in F/S, demonstrations or installation:</w:t>
            </w:r>
            <w:r w:rsidRPr="00FF15EB">
              <w:rPr>
                <w:rFonts w:ascii="Calibri" w:hAnsi="Calibri" w:cs="Calibri"/>
              </w:rPr>
              <w:br/>
              <w:t xml:space="preserve"> (cutting machines, lathes, pipe equipment, measuring instruments, etc.)</w:t>
            </w:r>
          </w:p>
        </w:tc>
        <w:tc>
          <w:tcPr>
            <w:tcW w:w="4649" w:type="dxa"/>
          </w:tcPr>
          <w:p w14:paraId="4596277A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3D95A1C0" w14:textId="29017106" w:rsidTr="002562D0">
        <w:tc>
          <w:tcPr>
            <w:tcW w:w="5700" w:type="dxa"/>
          </w:tcPr>
          <w:p w14:paraId="43F8DF27" w14:textId="527EB017" w:rsidR="00731C5A" w:rsidRPr="00FF15EB" w:rsidRDefault="00731C5A" w:rsidP="00E62BA5">
            <w:pPr>
              <w:pStyle w:val="a0"/>
              <w:numPr>
                <w:ilvl w:val="1"/>
                <w:numId w:val="20"/>
              </w:numPr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Does your company have specialists to work with technologies of boilers, pipelines, steam systems?</w:t>
            </w:r>
          </w:p>
        </w:tc>
        <w:tc>
          <w:tcPr>
            <w:tcW w:w="4649" w:type="dxa"/>
          </w:tcPr>
          <w:p w14:paraId="1FB9F8D9" w14:textId="77777777" w:rsidR="00731C5A" w:rsidRPr="00FF15EB" w:rsidRDefault="00731C5A" w:rsidP="00731C5A">
            <w:pPr>
              <w:pStyle w:val="affa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F15EB">
              <w:rPr>
                <w:rFonts w:ascii="Segoe UI Symbol" w:hAnsi="Segoe UI Symbol" w:cs="Segoe UI Symbol"/>
                <w:color w:val="000000"/>
              </w:rPr>
              <w:t>☐</w:t>
            </w:r>
            <w:r w:rsidRPr="00FF15EB">
              <w:rPr>
                <w:rFonts w:ascii="Calibri" w:hAnsi="Calibri" w:cs="Calibri"/>
                <w:color w:val="000000"/>
              </w:rPr>
              <w:t xml:space="preserve"> Yes</w:t>
            </w:r>
          </w:p>
          <w:p w14:paraId="3C8C6643" w14:textId="71DD3C1C" w:rsidR="00731C5A" w:rsidRPr="00FF15EB" w:rsidRDefault="00731C5A" w:rsidP="00731C5A">
            <w:pPr>
              <w:pStyle w:val="affa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FF15EB">
              <w:rPr>
                <w:rFonts w:ascii="Segoe UI Symbol" w:hAnsi="Segoe UI Symbol" w:cs="Segoe UI Symbol"/>
                <w:color w:val="000000"/>
              </w:rPr>
              <w:t>☐</w:t>
            </w:r>
            <w:r w:rsidRPr="00FF15EB">
              <w:rPr>
                <w:rFonts w:ascii="Calibri" w:hAnsi="Calibri" w:cs="Calibri"/>
                <w:color w:val="000000"/>
              </w:rPr>
              <w:t xml:space="preserve"> </w:t>
            </w:r>
            <w:r w:rsidR="00FF15EB" w:rsidRPr="00FF15EB">
              <w:rPr>
                <w:rFonts w:ascii="Calibri" w:hAnsi="Calibri" w:cs="Calibri"/>
                <w:color w:val="000000"/>
              </w:rPr>
              <w:t>Partially</w:t>
            </w:r>
          </w:p>
          <w:p w14:paraId="713BF27A" w14:textId="77777777" w:rsidR="00731C5A" w:rsidRPr="00FF15EB" w:rsidRDefault="00731C5A" w:rsidP="00731C5A">
            <w:pPr>
              <w:pStyle w:val="affa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F15EB">
              <w:rPr>
                <w:rFonts w:ascii="Segoe UI Symbol" w:hAnsi="Segoe UI Symbol" w:cs="Segoe UI Symbol"/>
                <w:color w:val="000000"/>
              </w:rPr>
              <w:t>☐</w:t>
            </w:r>
            <w:r w:rsidRPr="00FF15EB">
              <w:rPr>
                <w:rFonts w:ascii="Calibri" w:hAnsi="Calibri" w:cs="Calibri"/>
                <w:color w:val="000000"/>
              </w:rPr>
              <w:t xml:space="preserve"> No</w:t>
            </w:r>
          </w:p>
          <w:p w14:paraId="3759B844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18CFD78C" w14:textId="5C5132F3" w:rsidTr="002562D0">
        <w:tc>
          <w:tcPr>
            <w:tcW w:w="5700" w:type="dxa"/>
          </w:tcPr>
          <w:p w14:paraId="306B20A3" w14:textId="0658AC2F" w:rsidR="00731C5A" w:rsidRPr="00FF15EB" w:rsidRDefault="00731C5A" w:rsidP="00E62BA5">
            <w:pPr>
              <w:pStyle w:val="a0"/>
              <w:numPr>
                <w:ilvl w:val="1"/>
                <w:numId w:val="20"/>
              </w:numPr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lastRenderedPageBreak/>
              <w:t>Does your company have experience in industrial plants where steam systems or boiler houses are used?</w:t>
            </w:r>
          </w:p>
        </w:tc>
        <w:tc>
          <w:tcPr>
            <w:tcW w:w="4649" w:type="dxa"/>
          </w:tcPr>
          <w:p w14:paraId="0EE47EAC" w14:textId="77777777" w:rsidR="00731C5A" w:rsidRPr="00FF15EB" w:rsidRDefault="00731C5A" w:rsidP="00731C5A">
            <w:pPr>
              <w:pStyle w:val="affa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F15EB">
              <w:rPr>
                <w:rFonts w:ascii="Segoe UI Symbol" w:hAnsi="Segoe UI Symbol" w:cs="Segoe UI Symbol"/>
                <w:color w:val="000000"/>
              </w:rPr>
              <w:t>☐</w:t>
            </w:r>
            <w:r w:rsidRPr="00FF15EB">
              <w:rPr>
                <w:rFonts w:ascii="Calibri" w:hAnsi="Calibri" w:cs="Calibri"/>
                <w:color w:val="000000"/>
              </w:rPr>
              <w:t xml:space="preserve"> Yes</w:t>
            </w:r>
          </w:p>
          <w:p w14:paraId="6EDC5516" w14:textId="560616F7" w:rsidR="00731C5A" w:rsidRPr="00FF15EB" w:rsidRDefault="00731C5A" w:rsidP="00731C5A">
            <w:pPr>
              <w:pStyle w:val="affa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F15EB">
              <w:rPr>
                <w:rFonts w:ascii="Segoe UI Symbol" w:hAnsi="Segoe UI Symbol" w:cs="Segoe UI Symbol"/>
                <w:color w:val="000000"/>
              </w:rPr>
              <w:t>☐</w:t>
            </w:r>
            <w:r w:rsidRPr="00FF15EB">
              <w:rPr>
                <w:rFonts w:ascii="Calibri" w:hAnsi="Calibri" w:cs="Calibri"/>
                <w:color w:val="000000"/>
              </w:rPr>
              <w:t xml:space="preserve"> </w:t>
            </w:r>
            <w:r w:rsidR="00FF15EB" w:rsidRPr="00FF15EB">
              <w:rPr>
                <w:rFonts w:ascii="Calibri" w:hAnsi="Calibri" w:cs="Calibri"/>
                <w:color w:val="000000"/>
              </w:rPr>
              <w:t>Partially</w:t>
            </w:r>
          </w:p>
          <w:p w14:paraId="15B92D92" w14:textId="77777777" w:rsidR="00731C5A" w:rsidRPr="00FF15EB" w:rsidRDefault="00731C5A" w:rsidP="00731C5A">
            <w:pPr>
              <w:pStyle w:val="affa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F15EB">
              <w:rPr>
                <w:rFonts w:ascii="Segoe UI Symbol" w:hAnsi="Segoe UI Symbol" w:cs="Segoe UI Symbol"/>
                <w:color w:val="000000"/>
              </w:rPr>
              <w:t>☐</w:t>
            </w:r>
            <w:r w:rsidRPr="00FF15EB">
              <w:rPr>
                <w:rFonts w:ascii="Calibri" w:hAnsi="Calibri" w:cs="Calibri"/>
                <w:color w:val="000000"/>
              </w:rPr>
              <w:t xml:space="preserve"> No</w:t>
            </w:r>
          </w:p>
          <w:p w14:paraId="321C6E1E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4D28AD80" w14:textId="47A8292D" w:rsidTr="002562D0">
        <w:tc>
          <w:tcPr>
            <w:tcW w:w="5700" w:type="dxa"/>
          </w:tcPr>
          <w:p w14:paraId="788CD086" w14:textId="15FF89E5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4.4 Whether your company has access to or the ability to access:</w:t>
            </w:r>
          </w:p>
        </w:tc>
        <w:tc>
          <w:tcPr>
            <w:tcW w:w="4649" w:type="dxa"/>
          </w:tcPr>
          <w:p w14:paraId="46030A9E" w14:textId="343ABB96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/>
              </w:rPr>
            </w:pPr>
            <w:r w:rsidRPr="00FF15EB">
              <w:rPr>
                <w:rFonts w:ascii="Segoe UI Symbol" w:hAnsi="Segoe UI Symbol" w:cs="Segoe UI Symbol"/>
                <w:color w:val="000000"/>
              </w:rPr>
              <w:t>☐</w:t>
            </w:r>
            <w:r w:rsidRPr="00FF15EB">
              <w:rPr>
                <w:rFonts w:ascii="Calibri" w:hAnsi="Calibri" w:cs="Calibri"/>
                <w:color w:val="000000"/>
              </w:rPr>
              <w:t xml:space="preserve"> </w:t>
            </w:r>
            <w:r w:rsidRPr="00FF15EB">
              <w:rPr>
                <w:rFonts w:ascii="Calibri" w:hAnsi="Calibri" w:cs="Calibri"/>
              </w:rPr>
              <w:t>production sites,</w:t>
            </w:r>
          </w:p>
          <w:p w14:paraId="7DBB3213" w14:textId="6D17A8B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/>
              </w:rPr>
            </w:pPr>
            <w:r w:rsidRPr="00FF15EB">
              <w:rPr>
                <w:rFonts w:ascii="Segoe UI Symbol" w:hAnsi="Segoe UI Symbol" w:cs="Segoe UI Symbol"/>
                <w:color w:val="000000"/>
              </w:rPr>
              <w:t>☐</w:t>
            </w:r>
            <w:r w:rsidRPr="00FF15EB">
              <w:rPr>
                <w:rFonts w:ascii="Calibri" w:hAnsi="Calibri" w:cs="Calibri"/>
                <w:color w:val="000000"/>
              </w:rPr>
              <w:t xml:space="preserve"> </w:t>
            </w:r>
            <w:r w:rsidRPr="00FF15EB">
              <w:rPr>
                <w:rFonts w:ascii="Calibri" w:hAnsi="Calibri" w:cs="Calibri"/>
              </w:rPr>
              <w:t>industrial boiler houses,</w:t>
            </w:r>
          </w:p>
          <w:p w14:paraId="117D0B93" w14:textId="3FB05570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/>
              </w:rPr>
            </w:pPr>
            <w:r w:rsidRPr="00FF15EB">
              <w:rPr>
                <w:rFonts w:ascii="Segoe UI Symbol" w:hAnsi="Segoe UI Symbol" w:cs="Segoe UI Symbol"/>
                <w:color w:val="000000"/>
              </w:rPr>
              <w:t>☐</w:t>
            </w:r>
            <w:r w:rsidRPr="00FF15EB">
              <w:rPr>
                <w:rFonts w:ascii="Calibri" w:hAnsi="Calibri" w:cs="Calibri"/>
                <w:color w:val="000000"/>
              </w:rPr>
              <w:t xml:space="preserve"> </w:t>
            </w:r>
            <w:r w:rsidRPr="00FF15EB">
              <w:rPr>
                <w:rFonts w:ascii="Calibri" w:hAnsi="Calibri" w:cs="Calibri"/>
              </w:rPr>
              <w:t>enterprises using surfactants.</w:t>
            </w:r>
          </w:p>
          <w:p w14:paraId="0531C5DF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/>
              </w:rPr>
            </w:pPr>
            <w:r w:rsidRPr="00FF15EB">
              <w:rPr>
                <w:rFonts w:ascii="Calibri" w:hAnsi="Calibri" w:cs="Calibri"/>
              </w:rPr>
              <w:t>Describe the possibilities:</w:t>
            </w:r>
          </w:p>
          <w:p w14:paraId="194077DF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64BE2D7C" w14:textId="77777777" w:rsidTr="00731C5A">
        <w:tc>
          <w:tcPr>
            <w:tcW w:w="10349" w:type="dxa"/>
            <w:gridSpan w:val="2"/>
          </w:tcPr>
          <w:p w14:paraId="2C94D50D" w14:textId="77777777" w:rsidR="00731C5A" w:rsidRPr="00FF15EB" w:rsidRDefault="00731C5A" w:rsidP="00850969">
            <w:pPr>
              <w:pStyle w:val="21"/>
              <w:outlineLvl w:val="1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  <w:sz w:val="28"/>
                <w:szCs w:val="28"/>
              </w:rPr>
              <w:t>5. Cooperation-Based Questions</w:t>
            </w:r>
          </w:p>
        </w:tc>
      </w:tr>
      <w:tr w:rsidR="00731C5A" w:rsidRPr="00FF15EB" w14:paraId="36F3390C" w14:textId="3004F6F8" w:rsidTr="002562D0">
        <w:tc>
          <w:tcPr>
            <w:tcW w:w="5700" w:type="dxa"/>
          </w:tcPr>
          <w:p w14:paraId="6EE3DF1C" w14:textId="4443923B" w:rsidR="00731C5A" w:rsidRPr="00FF15EB" w:rsidRDefault="00731C5A" w:rsidP="00731C5A">
            <w:pPr>
              <w:pStyle w:val="a0"/>
              <w:numPr>
                <w:ilvl w:val="1"/>
                <w:numId w:val="12"/>
              </w:numPr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How can your company interact with regulatory authorities in Ukraine in terms of equipment testing, certification or technical measurements?</w:t>
            </w:r>
          </w:p>
        </w:tc>
        <w:tc>
          <w:tcPr>
            <w:tcW w:w="4649" w:type="dxa"/>
          </w:tcPr>
          <w:p w14:paraId="49834CCE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574B99E4" w14:textId="59891D07" w:rsidTr="002562D0">
        <w:tc>
          <w:tcPr>
            <w:tcW w:w="5700" w:type="dxa"/>
          </w:tcPr>
          <w:p w14:paraId="2BE04F36" w14:textId="3B1914DE" w:rsidR="00731C5A" w:rsidRPr="00FF15EB" w:rsidRDefault="00731C5A" w:rsidP="00731C5A">
            <w:pPr>
              <w:pStyle w:val="a0"/>
              <w:numPr>
                <w:ilvl w:val="1"/>
                <w:numId w:val="12"/>
              </w:numPr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Can your company provide Japan ESCO with an analysis of the Ukrainian regulatory environment (energy, environmental protection, labor standards, gender policies)?</w:t>
            </w:r>
          </w:p>
        </w:tc>
        <w:tc>
          <w:tcPr>
            <w:tcW w:w="4649" w:type="dxa"/>
          </w:tcPr>
          <w:p w14:paraId="7C2B7AB1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7825BB27" w14:textId="2C58B782" w:rsidTr="002562D0">
        <w:tc>
          <w:tcPr>
            <w:tcW w:w="5700" w:type="dxa"/>
          </w:tcPr>
          <w:p w14:paraId="0A5BA06A" w14:textId="1E26624B" w:rsidR="00731C5A" w:rsidRPr="00FF15EB" w:rsidRDefault="00731C5A" w:rsidP="00731C5A">
            <w:pPr>
              <w:pStyle w:val="a0"/>
              <w:numPr>
                <w:ilvl w:val="1"/>
                <w:numId w:val="12"/>
              </w:numPr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Can you provide access to manufacturing facilities to conduct steam measurements, Steam Trap demos, or technical audits?</w:t>
            </w:r>
          </w:p>
        </w:tc>
        <w:tc>
          <w:tcPr>
            <w:tcW w:w="4649" w:type="dxa"/>
          </w:tcPr>
          <w:p w14:paraId="6284D0BD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6ECA0643" w14:textId="2C68EB4C" w:rsidTr="002562D0">
        <w:tc>
          <w:tcPr>
            <w:tcW w:w="5700" w:type="dxa"/>
          </w:tcPr>
          <w:p w14:paraId="5A89AD4B" w14:textId="5B27D26C" w:rsidR="00731C5A" w:rsidRPr="00FF15EB" w:rsidRDefault="00731C5A" w:rsidP="00731C5A">
            <w:pPr>
              <w:pStyle w:val="a0"/>
              <w:numPr>
                <w:ilvl w:val="1"/>
                <w:numId w:val="12"/>
              </w:numPr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Is your company able to provide engineering and logistics support during the demonstration of Japan ESCO technology? (preparation of the measurement site, connection of equipment, support)</w:t>
            </w:r>
          </w:p>
        </w:tc>
        <w:tc>
          <w:tcPr>
            <w:tcW w:w="4649" w:type="dxa"/>
          </w:tcPr>
          <w:p w14:paraId="5017921C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7876BBEE" w14:textId="3FCE2A2A" w:rsidTr="002562D0">
        <w:tc>
          <w:tcPr>
            <w:tcW w:w="5700" w:type="dxa"/>
          </w:tcPr>
          <w:p w14:paraId="575F2762" w14:textId="0B0CBDD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5.5 Does your company have experience in economic analysis, energy audit or investment planning in industrial facilities?</w:t>
            </w:r>
          </w:p>
        </w:tc>
        <w:tc>
          <w:tcPr>
            <w:tcW w:w="4649" w:type="dxa"/>
          </w:tcPr>
          <w:p w14:paraId="633453EA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771003CF" w14:textId="77777777" w:rsidTr="00731C5A">
        <w:tc>
          <w:tcPr>
            <w:tcW w:w="10349" w:type="dxa"/>
            <w:gridSpan w:val="2"/>
          </w:tcPr>
          <w:p w14:paraId="7E1497C9" w14:textId="77777777" w:rsidR="00731C5A" w:rsidRPr="00FF15EB" w:rsidRDefault="00731C5A" w:rsidP="00850969">
            <w:pPr>
              <w:pStyle w:val="21"/>
              <w:outlineLvl w:val="1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  <w:sz w:val="28"/>
                <w:szCs w:val="28"/>
              </w:rPr>
              <w:t>6. Operational Readiness</w:t>
            </w:r>
          </w:p>
        </w:tc>
      </w:tr>
      <w:tr w:rsidR="00731C5A" w:rsidRPr="00FF15EB" w14:paraId="0DDAEA95" w14:textId="56F24225" w:rsidTr="002562D0">
        <w:tc>
          <w:tcPr>
            <w:tcW w:w="5700" w:type="dxa"/>
          </w:tcPr>
          <w:p w14:paraId="3C6F1DE7" w14:textId="57F75552" w:rsidR="00731C5A" w:rsidRPr="00FF15EB" w:rsidRDefault="00731C5A" w:rsidP="00731C5A">
            <w:pPr>
              <w:pStyle w:val="a0"/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Does your company have the opportunity to work in different regions of Ukraine?</w:t>
            </w:r>
          </w:p>
        </w:tc>
        <w:tc>
          <w:tcPr>
            <w:tcW w:w="4649" w:type="dxa"/>
          </w:tcPr>
          <w:p w14:paraId="26E06D25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3FAAEF8F" w14:textId="178DB2DB" w:rsidTr="002562D0">
        <w:tc>
          <w:tcPr>
            <w:tcW w:w="5700" w:type="dxa"/>
          </w:tcPr>
          <w:p w14:paraId="22660A6E" w14:textId="6AFEF42C" w:rsidR="00731C5A" w:rsidRPr="00FF15EB" w:rsidRDefault="00731C5A" w:rsidP="00731C5A">
            <w:pPr>
              <w:pStyle w:val="a0"/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Can your company provide transport, access to facilities, and support at sites for foreign specialists?</w:t>
            </w:r>
          </w:p>
        </w:tc>
        <w:tc>
          <w:tcPr>
            <w:tcW w:w="4649" w:type="dxa"/>
          </w:tcPr>
          <w:p w14:paraId="32132D3D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0CB4F5DD" w14:textId="37A4EC6B" w:rsidTr="002562D0">
        <w:tc>
          <w:tcPr>
            <w:tcW w:w="5700" w:type="dxa"/>
          </w:tcPr>
          <w:p w14:paraId="1BB5135F" w14:textId="55B53321" w:rsidR="00731C5A" w:rsidRPr="00FF15EB" w:rsidRDefault="00731C5A" w:rsidP="00731C5A">
            <w:pPr>
              <w:pStyle w:val="a0"/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Does your company have experience in cooperation with international organizations/projects (UNIDO, JICA, USAID, GIZ, EBRD, etc.)?</w:t>
            </w:r>
          </w:p>
        </w:tc>
        <w:tc>
          <w:tcPr>
            <w:tcW w:w="4649" w:type="dxa"/>
          </w:tcPr>
          <w:p w14:paraId="4D0E99FD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239F8D79" w14:textId="33ED882E" w:rsidTr="002562D0">
        <w:tc>
          <w:tcPr>
            <w:tcW w:w="5700" w:type="dxa"/>
          </w:tcPr>
          <w:p w14:paraId="1548C44D" w14:textId="7EE53DA2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6.4 Is your company able to operate under possible restrictions (blackouts, lack of fuel, temporary logistical difficulties)?</w:t>
            </w:r>
          </w:p>
        </w:tc>
        <w:tc>
          <w:tcPr>
            <w:tcW w:w="4649" w:type="dxa"/>
          </w:tcPr>
          <w:p w14:paraId="3A8E1E62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03723A47" w14:textId="77777777" w:rsidTr="00731C5A">
        <w:tc>
          <w:tcPr>
            <w:tcW w:w="10349" w:type="dxa"/>
            <w:gridSpan w:val="2"/>
          </w:tcPr>
          <w:p w14:paraId="3B032A15" w14:textId="77777777" w:rsidR="00731C5A" w:rsidRPr="00FF15EB" w:rsidRDefault="00731C5A" w:rsidP="00850969">
            <w:pPr>
              <w:pStyle w:val="21"/>
              <w:outlineLvl w:val="1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  <w:sz w:val="28"/>
                <w:szCs w:val="28"/>
              </w:rPr>
              <w:t>7. Financial Information</w:t>
            </w:r>
          </w:p>
        </w:tc>
      </w:tr>
      <w:tr w:rsidR="00731C5A" w:rsidRPr="00FF15EB" w14:paraId="3AFFD697" w14:textId="5E728B2E" w:rsidTr="002562D0">
        <w:tc>
          <w:tcPr>
            <w:tcW w:w="5700" w:type="dxa"/>
          </w:tcPr>
          <w:p w14:paraId="503276AE" w14:textId="3299531E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7.1 Is the company willing to invest its own resources in demonstration or production processes?</w:t>
            </w:r>
          </w:p>
        </w:tc>
        <w:tc>
          <w:tcPr>
            <w:tcW w:w="4649" w:type="dxa"/>
          </w:tcPr>
          <w:p w14:paraId="1369F0E0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/>
              </w:rPr>
            </w:pPr>
            <w:r w:rsidRPr="00FF15EB">
              <w:rPr>
                <w:rFonts w:ascii="Segoe UI Symbol" w:hAnsi="Segoe UI Symbol" w:cs="Segoe UI Symbol"/>
              </w:rPr>
              <w:t>☐</w:t>
            </w:r>
            <w:r w:rsidRPr="00FF15EB">
              <w:rPr>
                <w:rFonts w:ascii="Calibri" w:hAnsi="Calibri" w:cs="Calibri"/>
              </w:rPr>
              <w:t xml:space="preserve"> Yes</w:t>
            </w:r>
          </w:p>
          <w:p w14:paraId="624A7A3E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/>
              </w:rPr>
            </w:pPr>
            <w:r w:rsidRPr="00FF15EB">
              <w:rPr>
                <w:rFonts w:ascii="Segoe UI Symbol" w:hAnsi="Segoe UI Symbol" w:cs="Segoe UI Symbol"/>
              </w:rPr>
              <w:t>☐</w:t>
            </w:r>
            <w:r w:rsidRPr="00FF15EB">
              <w:rPr>
                <w:rFonts w:ascii="Calibri" w:hAnsi="Calibri" w:cs="Calibri"/>
              </w:rPr>
              <w:t xml:space="preserve"> Maybe depending on the conditions</w:t>
            </w:r>
          </w:p>
          <w:p w14:paraId="5E40978E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/>
              </w:rPr>
            </w:pPr>
            <w:r w:rsidRPr="00FF15EB">
              <w:rPr>
                <w:rFonts w:ascii="Segoe UI Symbol" w:hAnsi="Segoe UI Symbol" w:cs="Segoe UI Symbol"/>
              </w:rPr>
              <w:t>☐</w:t>
            </w:r>
            <w:r w:rsidRPr="00FF15EB">
              <w:rPr>
                <w:rFonts w:ascii="Calibri" w:hAnsi="Calibri" w:cs="Calibri"/>
              </w:rPr>
              <w:t xml:space="preserve"> No</w:t>
            </w:r>
          </w:p>
          <w:p w14:paraId="6B52395A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17A2463F" w14:textId="6FD6411A" w:rsidTr="002562D0">
        <w:tc>
          <w:tcPr>
            <w:tcW w:w="5700" w:type="dxa"/>
          </w:tcPr>
          <w:p w14:paraId="03D82F7B" w14:textId="42CBB89A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lastRenderedPageBreak/>
              <w:t>7.2 Describe the main items of expenditure that the company can cover on its own (optional):</w:t>
            </w:r>
          </w:p>
        </w:tc>
        <w:tc>
          <w:tcPr>
            <w:tcW w:w="4649" w:type="dxa"/>
          </w:tcPr>
          <w:p w14:paraId="098C6F2B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52BCDE23" w14:textId="77777777" w:rsidTr="00731C5A">
        <w:tc>
          <w:tcPr>
            <w:tcW w:w="10349" w:type="dxa"/>
            <w:gridSpan w:val="2"/>
          </w:tcPr>
          <w:p w14:paraId="476D9A14" w14:textId="77777777" w:rsidR="00731C5A" w:rsidRPr="00FF15EB" w:rsidRDefault="00731C5A" w:rsidP="00850969">
            <w:pPr>
              <w:pStyle w:val="21"/>
              <w:outlineLvl w:val="1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  <w:sz w:val="28"/>
                <w:szCs w:val="28"/>
              </w:rPr>
              <w:t>8. Additional Information</w:t>
            </w:r>
          </w:p>
        </w:tc>
      </w:tr>
      <w:tr w:rsidR="00731C5A" w:rsidRPr="00FF15EB" w14:paraId="2805044E" w14:textId="3ADC65AF" w:rsidTr="002562D0">
        <w:tc>
          <w:tcPr>
            <w:tcW w:w="5700" w:type="dxa"/>
          </w:tcPr>
          <w:p w14:paraId="32A2BBA2" w14:textId="031AD8B6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8.1 Does the company have policies on labor protection, ecology, gender equality?</w:t>
            </w:r>
          </w:p>
        </w:tc>
        <w:tc>
          <w:tcPr>
            <w:tcW w:w="4649" w:type="dxa"/>
          </w:tcPr>
          <w:p w14:paraId="3435CDC8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2EA3AC78" w14:textId="7F2393CB" w:rsidTr="002562D0">
        <w:tc>
          <w:tcPr>
            <w:tcW w:w="5700" w:type="dxa"/>
          </w:tcPr>
          <w:p w14:paraId="6382DEA1" w14:textId="2BF723CE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8.2 Brief description of experience, successful cases or competitive advantages:</w:t>
            </w:r>
          </w:p>
        </w:tc>
        <w:tc>
          <w:tcPr>
            <w:tcW w:w="4649" w:type="dxa"/>
          </w:tcPr>
          <w:p w14:paraId="12E9BFC5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4CE6751D" w14:textId="6FF32D57" w:rsidTr="002562D0">
        <w:tc>
          <w:tcPr>
            <w:tcW w:w="5700" w:type="dxa"/>
          </w:tcPr>
          <w:p w14:paraId="581C333C" w14:textId="3E182BBB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8.3 Attach any documents or presentations describing your activities (if available).</w:t>
            </w:r>
          </w:p>
        </w:tc>
        <w:tc>
          <w:tcPr>
            <w:tcW w:w="4649" w:type="dxa"/>
          </w:tcPr>
          <w:p w14:paraId="5F1F4C2E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4FB4490D" w14:textId="77777777" w:rsidTr="00731C5A">
        <w:tc>
          <w:tcPr>
            <w:tcW w:w="10349" w:type="dxa"/>
            <w:gridSpan w:val="2"/>
          </w:tcPr>
          <w:p w14:paraId="4027BE17" w14:textId="77777777" w:rsidR="00731C5A" w:rsidRPr="00FF15EB" w:rsidRDefault="00731C5A" w:rsidP="00850969">
            <w:pPr>
              <w:pStyle w:val="21"/>
              <w:outlineLvl w:val="1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Contact information of the responsible person</w:t>
            </w:r>
          </w:p>
        </w:tc>
      </w:tr>
      <w:tr w:rsidR="00731C5A" w:rsidRPr="00FF15EB" w14:paraId="4AD78978" w14:textId="55A272B8" w:rsidTr="002562D0">
        <w:tc>
          <w:tcPr>
            <w:tcW w:w="5700" w:type="dxa"/>
          </w:tcPr>
          <w:p w14:paraId="5263699D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Name and surname:</w:t>
            </w:r>
          </w:p>
        </w:tc>
        <w:tc>
          <w:tcPr>
            <w:tcW w:w="4649" w:type="dxa"/>
          </w:tcPr>
          <w:p w14:paraId="5417EAC3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2636E481" w14:textId="173958BC" w:rsidTr="002562D0">
        <w:tc>
          <w:tcPr>
            <w:tcW w:w="5700" w:type="dxa"/>
          </w:tcPr>
          <w:p w14:paraId="49C1ADD7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Post:</w:t>
            </w:r>
          </w:p>
        </w:tc>
        <w:tc>
          <w:tcPr>
            <w:tcW w:w="4649" w:type="dxa"/>
          </w:tcPr>
          <w:p w14:paraId="0E0DD228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5B4E1C49" w14:textId="1D47AF00" w:rsidTr="002562D0">
        <w:tc>
          <w:tcPr>
            <w:tcW w:w="5700" w:type="dxa"/>
          </w:tcPr>
          <w:p w14:paraId="22E8E2B6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Telephone:</w:t>
            </w:r>
          </w:p>
        </w:tc>
        <w:tc>
          <w:tcPr>
            <w:tcW w:w="4649" w:type="dxa"/>
          </w:tcPr>
          <w:p w14:paraId="6211516A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731C5A" w:rsidRPr="00FF15EB" w14:paraId="38E92289" w14:textId="2C8D545D" w:rsidTr="002562D0">
        <w:tc>
          <w:tcPr>
            <w:tcW w:w="5700" w:type="dxa"/>
          </w:tcPr>
          <w:p w14:paraId="5E9FF0E3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FF15EB">
              <w:rPr>
                <w:rFonts w:ascii="Calibri" w:hAnsi="Calibri" w:cs="Calibri"/>
              </w:rPr>
              <w:t>Email:</w:t>
            </w:r>
          </w:p>
        </w:tc>
        <w:tc>
          <w:tcPr>
            <w:tcW w:w="4649" w:type="dxa"/>
          </w:tcPr>
          <w:p w14:paraId="44EA447C" w14:textId="77777777" w:rsidR="00731C5A" w:rsidRPr="00FF15EB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</w:tbl>
    <w:p w14:paraId="7F7D65A7" w14:textId="6760E4DF" w:rsidR="0055703F" w:rsidRPr="00FF15EB" w:rsidRDefault="0055703F" w:rsidP="00731C5A">
      <w:pPr>
        <w:pStyle w:val="a0"/>
        <w:numPr>
          <w:ilvl w:val="0"/>
          <w:numId w:val="0"/>
        </w:numPr>
        <w:rPr>
          <w:rFonts w:ascii="Calibri" w:hAnsi="Calibri" w:cs="Calibri"/>
        </w:rPr>
      </w:pPr>
    </w:p>
    <w:sectPr w:rsidR="0055703F" w:rsidRPr="00FF15EB" w:rsidSect="00731C5A">
      <w:headerReference w:type="default" r:id="rId8"/>
      <w:pgSz w:w="12240" w:h="15840"/>
      <w:pgMar w:top="1354" w:right="1800" w:bottom="1440" w:left="1800" w:header="76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81B9E" w14:textId="77777777" w:rsidR="00BB5963" w:rsidRDefault="00BB5963" w:rsidP="00731C5A">
      <w:pPr>
        <w:spacing w:after="0" w:line="240" w:lineRule="auto"/>
      </w:pPr>
      <w:r>
        <w:separator/>
      </w:r>
    </w:p>
  </w:endnote>
  <w:endnote w:type="continuationSeparator" w:id="0">
    <w:p w14:paraId="27BD0EAA" w14:textId="77777777" w:rsidR="00BB5963" w:rsidRDefault="00BB5963" w:rsidP="0073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1247C" w14:textId="77777777" w:rsidR="00BB5963" w:rsidRDefault="00BB5963" w:rsidP="00731C5A">
      <w:pPr>
        <w:spacing w:after="0" w:line="240" w:lineRule="auto"/>
      </w:pPr>
      <w:r>
        <w:separator/>
      </w:r>
    </w:p>
  </w:footnote>
  <w:footnote w:type="continuationSeparator" w:id="0">
    <w:p w14:paraId="20576B69" w14:textId="77777777" w:rsidR="00BB5963" w:rsidRDefault="00BB5963" w:rsidP="0073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ECA7E" w14:textId="0B225D10" w:rsidR="00731C5A" w:rsidRDefault="00731C5A">
    <w:pPr>
      <w:pStyle w:val="a5"/>
    </w:pPr>
    <w:r>
      <w:rPr>
        <w:noProof/>
        <w:sz w:val="20"/>
        <w:lang w:val="uk-UA" w:eastAsia="uk-UA"/>
      </w:rPr>
      <w:drawing>
        <wp:anchor distT="0" distB="0" distL="0" distR="0" simplePos="0" relativeHeight="251659264" behindDoc="1" locked="0" layoutInCell="1" allowOverlap="1" wp14:anchorId="4058DD6B" wp14:editId="304F3035">
          <wp:simplePos x="0" y="0"/>
          <wp:positionH relativeFrom="page">
            <wp:posOffset>1367155</wp:posOffset>
          </wp:positionH>
          <wp:positionV relativeFrom="page">
            <wp:posOffset>83820</wp:posOffset>
          </wp:positionV>
          <wp:extent cx="5089578" cy="716437"/>
          <wp:effectExtent l="0" t="0" r="3175" b="0"/>
          <wp:wrapNone/>
          <wp:docPr id="1076334480" name="Image 1" descr="A close-up of a 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334480" name="Image 1" descr="A close-up of a sign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9578" cy="71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585864"/>
    <w:multiLevelType w:val="hybridMultilevel"/>
    <w:tmpl w:val="885EF29C"/>
    <w:lvl w:ilvl="0" w:tplc="369A2CFA">
      <w:start w:val="2"/>
      <w:numFmt w:val="decimal"/>
      <w:lvlText w:val="%1.5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67B80"/>
    <w:multiLevelType w:val="multilevel"/>
    <w:tmpl w:val="6AAE1C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B42AE6"/>
    <w:multiLevelType w:val="multilevel"/>
    <w:tmpl w:val="F45E62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12" w15:restartNumberingAfterBreak="0">
    <w:nsid w:val="23DE3BA7"/>
    <w:multiLevelType w:val="multilevel"/>
    <w:tmpl w:val="6EF649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B35F08"/>
    <w:multiLevelType w:val="multilevel"/>
    <w:tmpl w:val="E0B6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C77E1A"/>
    <w:multiLevelType w:val="multilevel"/>
    <w:tmpl w:val="19BC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1E2EAF"/>
    <w:multiLevelType w:val="multilevel"/>
    <w:tmpl w:val="4A82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AB0812"/>
    <w:multiLevelType w:val="multilevel"/>
    <w:tmpl w:val="A55421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E95153"/>
    <w:multiLevelType w:val="multilevel"/>
    <w:tmpl w:val="406E22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DD4980"/>
    <w:multiLevelType w:val="multilevel"/>
    <w:tmpl w:val="F946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024DD4"/>
    <w:multiLevelType w:val="multilevel"/>
    <w:tmpl w:val="12F0C7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0"/>
  </w:num>
  <w:num w:numId="12">
    <w:abstractNumId w:val="12"/>
  </w:num>
  <w:num w:numId="13">
    <w:abstractNumId w:val="17"/>
  </w:num>
  <w:num w:numId="14">
    <w:abstractNumId w:val="15"/>
  </w:num>
  <w:num w:numId="15">
    <w:abstractNumId w:val="14"/>
  </w:num>
  <w:num w:numId="16">
    <w:abstractNumId w:val="13"/>
  </w:num>
  <w:num w:numId="17">
    <w:abstractNumId w:val="18"/>
  </w:num>
  <w:num w:numId="18">
    <w:abstractNumId w:val="11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56E8"/>
    <w:rsid w:val="0015074B"/>
    <w:rsid w:val="00157364"/>
    <w:rsid w:val="002562D0"/>
    <w:rsid w:val="0025719C"/>
    <w:rsid w:val="0029639D"/>
    <w:rsid w:val="00326F90"/>
    <w:rsid w:val="004E5809"/>
    <w:rsid w:val="0055703F"/>
    <w:rsid w:val="005851EA"/>
    <w:rsid w:val="00731C5A"/>
    <w:rsid w:val="009C2F73"/>
    <w:rsid w:val="00AA1D8D"/>
    <w:rsid w:val="00B47730"/>
    <w:rsid w:val="00B92C6B"/>
    <w:rsid w:val="00BB5963"/>
    <w:rsid w:val="00CB0664"/>
    <w:rsid w:val="00E62BA5"/>
    <w:rsid w:val="00FC693F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1821F"/>
  <w14:defaultImageDpi w14:val="300"/>
  <w15:docId w15:val="{EC6AE82A-A4DC-D845-BAD8-BBF9BCDF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Normal (Web)"/>
    <w:basedOn w:val="a1"/>
    <w:uiPriority w:val="99"/>
    <w:semiHidden/>
    <w:unhideWhenUsed/>
    <w:rsid w:val="0073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fb">
    <w:name w:val="Placeholder Text"/>
    <w:basedOn w:val="a2"/>
    <w:uiPriority w:val="99"/>
    <w:semiHidden/>
    <w:rsid w:val="005851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6B743A-371E-4D1E-AE55-9B069370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2333</Words>
  <Characters>1331</Characters>
  <Application>Microsoft Office Word</Application>
  <DocSecurity>4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2026-01-12T09:47:00Z</dcterms:created>
  <dcterms:modified xsi:type="dcterms:W3CDTF">2026-01-12T09:47:00Z</dcterms:modified>
  <cp:category/>
</cp:coreProperties>
</file>